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三件背心  《西游记》故事之10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三件背心  《西游记》故事之10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本书出售、求购地址：https://www.jiaokey.com/book/detail/14400490.html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关键词搜索：https://www.jiaokey.com/tag/三件背心  《西游记》故事之10.html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