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车迟斗法  《西游记》故事之8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车迟斗法  《西游记》故事之8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本书出售、求购地址：https://www.jiaokey.com/book/detail/14400488.html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关键词搜索：https://www.jiaokey.com/tag/车迟斗法  《西游记》故事之8.html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