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大唐高僧  《西游记》故事之3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大唐高僧  《西游记》故事之3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本书出售、求购地址：https://www.jiaokey.com/book/detail/14400483.html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关键词搜索：https://www.jiaokey.com/tag/大唐高僧  《西游记》故事之3.html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