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从零起步学画五官  头像综合</w:t>
      </w:r>
    </w:p>
    <w:p>
      <w:r>
        <w:rPr>
          <w:rFonts w:ascii="宋体" w:hAnsi="宋体" w:eastAsia="宋体"/>
          <w:sz w:val="24"/>
        </w:rPr>
        <w:t>白旭功，陈钊，荆龙，李双江编著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从零起步学画五官  头像综合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白旭功，陈钊，荆龙，李双江编著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本书出售、求购地址：https://www.jiaokey.com/book/detail/14400475.html</w:t>
      </w:r>
    </w:p>
    <w:p>
      <w:r>
        <w:t>更多相关图书推荐：https://www.jiaokey.com</w:t>
      </w:r>
    </w:p>
    <w:p>
      <w:r>
        <w:t>白旭功，陈钊，荆龙，李双江编著 其他作品：https://www.jiaokey.com/tag/白旭功，陈钊，荆龙，李双江编著.html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关键词搜索：https://www.jiaokey.com/tag/从零起步学画五官  头像综合.html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