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骑行宝典  单车维修保养完全手册  第7版</w:t>
      </w:r>
    </w:p>
    <w:p>
      <w:r>
        <w:rPr>
          <w:rFonts w:ascii="宋体" w:hAnsi="宋体" w:eastAsia="宋体"/>
          <w:sz w:val="24"/>
        </w:rPr>
        <w:t>（英）詹姆斯·威特，（英）马克·斯托里著；潘震译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骑行宝典  单车维修保养完全手册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（英）詹姆斯·威特，（英）马克·斯托里著；潘震译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本书出售、求购地址：https://www.jiaokey.com/book/detail/14400471.html</w:t>
      </w:r>
    </w:p>
    <w:p>
      <w:r>
        <w:t>更多相关图书推荐：https://www.jiaokey.com</w:t>
      </w:r>
    </w:p>
    <w:p>
      <w:r>
        <w:t>（英）詹姆斯·威特，（英）马克·斯托里著；潘震译 其他作品：https://www.jiaokey.com/tag/（英）詹姆斯·威特，（英）马克·斯托里著；潘震译.html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关键词搜索：https://www.jiaokey.com/tag/骑行宝典  单车维修保养完全手册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