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书名：水浒传绘本  2  武松醉打蒋门神</w:t>
      </w:r>
    </w:p>
    <w:p>
      <w:r>
        <w:t>作者：（明）施耐庵原著；纸贵满堂编著；康一鸣绘</w:t>
      </w:r>
    </w:p>
    <w:p>
      <w:r>
        <w:t>出版社：南昌:江西高校出版社,2017.08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水浒传绘本  2  武松醉打蒋门神 评论地址：https://www.jiaokey.com/book/detail/14400457.html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