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水浒传绘本  1  吴用智取生辰纲</w:t>
      </w:r>
    </w:p>
    <w:p>
      <w:r>
        <w:rPr>
          <w:rFonts w:ascii="宋体" w:hAnsi="宋体" w:eastAsia="宋体"/>
          <w:sz w:val="24"/>
        </w:rPr>
        <w:t>（明）施耐庵原著；纸贵满堂编著；康一鸣绘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水浒传绘本  1  吴用智取生辰纲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（明）施耐庵原著；纸贵满堂编著；康一鸣绘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本书出售、求购地址：https://www.jiaokey.com/book/detail/14400456.html</w:t>
      </w:r>
    </w:p>
    <w:p>
      <w:r>
        <w:t>更多相关图书推荐：https://www.jiaokey.com</w:t>
      </w:r>
    </w:p>
    <w:p>
      <w:r>
        <w:t>（明）施耐庵原著；纸贵满堂编著；康一鸣绘 其他作品：https://www.jiaokey.com/tag/（明）施耐庵原著；纸贵满堂编著；康一鸣绘.html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关键词搜索：https://www.jiaokey.com/tag/水浒传绘本  1  吴用智取生辰纲.html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