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天命之外的困惑  《封神演义》的伦理困境及解决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天命之外的困惑  《封神演义》的伦理困境及解决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本书出售、求购地址：https://www.jiaokey.com/book/detail/14400420.html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关键词搜索：https://www.jiaokey.com/tag/天命之外的困惑  《封神演义》的伦理困境及解决.html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