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  单反摄影从入门到精通  蜂鸟微课堂实战教学版蜂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  单反摄影从入门到精通  蜂鸟微课堂实战教学版蜂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本书出售、求购地址：https://www.jiaokey.com/book/detail/14400407.html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  单反摄影从入门到精通  蜂鸟微课堂实战教学版蜂.html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