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儿童教养  3  出门社交</w:t>
      </w:r>
    </w:p>
    <w:p>
      <w:r>
        <w:rPr>
          <w:rFonts w:ascii="宋体" w:hAnsi="宋体" w:eastAsia="宋体"/>
          <w:sz w:val="24"/>
        </w:rPr>
        <w:t>（日）峰村良子著；唐亚明，崔颖译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儿童教养  3  出门社交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（日）峰村良子著；唐亚明，崔颖译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本书出售、求购地址：https://www.jiaokey.com/book/detail/14400399.html</w:t>
      </w:r>
    </w:p>
    <w:p>
      <w:r>
        <w:t>更多相关图书推荐：https://www.jiaokey.com</w:t>
      </w:r>
    </w:p>
    <w:p>
      <w:r>
        <w:t>（日）峰村良子著；唐亚明，崔颖译 其他作品：https://www.jiaokey.com/tag/（日）峰村良子著；唐亚明，崔颖译.html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关键词搜索：https://www.jiaokey.com/tag/儿童教养  3  出门社交.html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