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书名：贝蒂兔品格培养图画书  我就是什么都想要</w:t>
      </w:r>
    </w:p>
    <w:p>
      <w:r>
        <w:t>作者：（美）迈克尔·卡普兰文；（美）斯蒂芬·乔里什绘；袁枫译</w:t>
      </w:r>
    </w:p>
    <w:p>
      <w:r>
        <w:t>出版社：南昌:江西高校出版社,2016.01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贝蒂兔品格培养图画书  我就是什么都想要 评论地址：https://www.jiaokey.com/book/detail/14400385.html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