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书名：思考世界的孩子  问个不停卷</w:t>
      </w:r>
    </w:p>
    <w:p>
      <w:r>
        <w:t>作者：（法）阿内-索菲·希拉尔著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总页数：127</w:t>
      </w:r>
    </w:p>
    <w:p>
      <w:r>
        <w:t>更多请访问教客网: www.jiaokey.com</w:t>
      </w:r>
    </w:p>
    <w:p>
      <w:r>
        <w:t>思考世界的孩子  问个不停卷 评论地址：https://www.jiaokey.com/book/detail/14400382.html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