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书名：小马宝莉闪亮心灵美绘本  宝石岛的巨龙</w:t>
      </w:r>
    </w:p>
    <w:p>
      <w:r>
        <w:t>作者：（美）玛丽·简·培根著；张雪萌译</w:t>
      </w:r>
    </w:p>
    <w:p>
      <w:r>
        <w:t>出版社：西安:陕西人民教育出版社,2017.04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小马宝莉闪亮心灵美绘本  宝石岛的巨龙 评论地址：https://www.jiaokey.com/book/detail/14400381.html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