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闯入精灵王国  4  地下铁树森林</w:t>
      </w:r>
    </w:p>
    <w:p>
      <w:r>
        <w:rPr>
          <w:rFonts w:ascii="宋体" w:hAnsi="宋体" w:eastAsia="宋体"/>
          <w:sz w:val="24"/>
        </w:rPr>
        <w:t>（美）霍莉·布莱克著；（美）托尼·迪特里兹绘；张子漠译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闯入精灵王国  4  地下铁树森林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（美）霍莉·布莱克著；（美）托尼·迪特里兹绘；张子漠译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本书出售、求购地址：https://www.jiaokey.com/book/detail/14400379.html</w:t>
      </w:r>
    </w:p>
    <w:p>
      <w:r>
        <w:t>更多相关图书推荐：https://www.jiaokey.com</w:t>
      </w:r>
    </w:p>
    <w:p>
      <w:r>
        <w:t>（美）霍莉·布莱克著；（美）托尼·迪特里兹绘；张子漠译 其他作品：https://www.jiaokey.com/tag/（美）霍莉·布莱克著；（美）托尼·迪特里兹绘；张子漠译.html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关键词搜索：https://www.jiaokey.com/tag/闯入精灵王国  4  地下铁树森林.html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