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书名：欢乐学习，理所当然</w:t>
      </w:r>
    </w:p>
    <w:p>
      <w:r>
        <w:t>作者：洪兰著</w:t>
      </w:r>
    </w:p>
    <w:p>
      <w:r>
        <w:t>出版社：福州:福建教育出版社,2018.04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欢乐学习，理所当然 评论地址：https://www.jiaokey.com/book/detail/14400378.html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