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书名：儿童科学早知道  红鱼和青蛇</w:t>
      </w:r>
    </w:p>
    <w:p>
      <w:r>
        <w:t>作者：月中兔工作室绘画</w:t>
      </w:r>
    </w:p>
    <w:p>
      <w:r>
        <w:t>出版社：北京:现代教育出版社,2017.07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儿童科学早知道  红鱼和青蛇 评论地址：https://www.jiaokey.com/book/detail/14400370.html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