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书名：不做旁观者</w:t>
      </w:r>
    </w:p>
    <w:p>
      <w:r>
        <w:t>作者：&lt;font color=Red&gt;姜&lt;/font&gt;广平著</w:t>
      </w:r>
    </w:p>
    <w:p>
      <w:r>
        <w:t>出版社：福建闽教图书有限公司,2018.03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不做旁观者 评论地址：https://www.jiaokey.com/book/detail/14400358.html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