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书名：漫画名人故事  3  从马可·波罗到德川家康</w:t>
      </w:r>
    </w:p>
    <w:p>
      <w:r>
        <w:t>作者：红马童书，张文编著</w:t>
      </w:r>
    </w:p>
    <w:p>
      <w:r>
        <w:t>出版社：北京:中国少年儿童出版社,2017.06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漫画名人故事  3  从马可·波罗到德川家康 评论地址：https://www.jiaokey.com/book/detail/14400355.html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