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书名：漫画名人故事  2  从恺撒到成吉思汗</w:t>
      </w:r>
    </w:p>
    <w:p>
      <w:r>
        <w:t>作者：红马童书，张文编著</w:t>
      </w:r>
    </w:p>
    <w:p>
      <w:r>
        <w:t>出版社：北京:中国少年儿童出版社,2017.06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漫画名人故事  2  从恺撒到成吉思汗 评论地址：https://www.jiaokey.com/book/detail/14400354.html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