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书名：梦山书系  开启孩子的7种智慧</w:t>
      </w:r>
    </w:p>
    <w:p>
      <w:r>
        <w:t>作者：游乾&lt;font color=Red&gt;桂&lt;/font&gt;著</w:t>
      </w:r>
    </w:p>
    <w:p>
      <w:r>
        <w:t>出版社：福建闽教图书有限公司,2018.04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梦山书系  开启孩子的7种智慧 评论地址：https://www.jiaokey.com/book/detail/14400348.html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