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书名：榴岛风华  玉环非物质文化遗产纪录</w:t>
      </w:r>
    </w:p>
    <w:p>
      <w:r>
        <w:t>作者：李枝霞编著</w:t>
      </w:r>
    </w:p>
    <w:p>
      <w:r>
        <w:t>出版社：杭州：西泠印社出版社</w:t>
      </w:r>
    </w:p>
    <w:p>
      <w:r>
        <w:t>出版日期：2016.01</w:t>
      </w:r>
    </w:p>
    <w:p>
      <w:r>
        <w:t>总页数：335</w:t>
      </w:r>
    </w:p>
    <w:p>
      <w:r>
        <w:t>更多请访问教客网: www.jiaokey.com</w:t>
      </w:r>
    </w:p>
    <w:p>
      <w:r>
        <w:t>榴岛风华  玉环非物质文化遗产纪录 评论地址：https://www.jiaokey.com/book/detail/14400336.html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