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书名：管家琪暖心成长小说  糖果屋最后的夏天</w:t>
      </w:r>
    </w:p>
    <w:p>
      <w:r>
        <w:t>作者：管家琪著；刘婷绘</w:t>
      </w:r>
    </w:p>
    <w:p>
      <w:r>
        <w:t>出版社：福州:福建教育出版社,2017.12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管家琪暖心成长小说  糖果屋最后的夏天 评论地址：https://www.jiaokey.com/book/detail/14400335.html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