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超级图书馆  小猴扑火  童话故事  2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超级图书馆  小猴扑火  童话故事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本书出售、求购地址：https://www.jiaokey.com/book/detail/14400330.html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关键词搜索：https://www.jiaokey.com/tag/超级图书馆  小猴扑火  童话故事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