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书名：珍奇屋  收藏的激情</w:t>
      </w:r>
    </w:p>
    <w:p>
      <w:r>
        <w:t>作者：（法）克里斯蒂娜·达韦纳著；（法）克里斯蒂娜·弗勒朗摄影；董莹译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总页数：275</w:t>
      </w:r>
    </w:p>
    <w:p>
      <w:r>
        <w:t>更多请访问教客网: www.jiaokey.com</w:t>
      </w:r>
    </w:p>
    <w:p>
      <w:r>
        <w:t>珍奇屋  收藏的激情 评论地址：https://www.jiaokey.com/book/detail/14400328.html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