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祖先与永恒  杰西卡·罗森中国考古艺术文集</w:t>
      </w:r>
    </w:p>
    <w:p>
      <w:r>
        <w:rPr>
          <w:rFonts w:ascii="宋体" w:hAnsi="宋体" w:eastAsia="宋体"/>
          <w:sz w:val="24"/>
        </w:rPr>
        <w:t>（英）杰西卡·罗森著；邓菲，黄洋，吴晓筠等译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祖先与永恒  杰西卡·罗森中国考古艺术文集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（英）杰西卡·罗森著；邓菲，黄洋，吴晓筠等译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本书出售、求购地址：https://www.jiaokey.com/book/detail/14400322.html</w:t>
      </w:r>
    </w:p>
    <w:p>
      <w:r>
        <w:t>更多相关图书推荐：https://www.jiaokey.com</w:t>
      </w:r>
    </w:p>
    <w:p>
      <w:r>
        <w:t>（英）杰西卡·罗森著；邓菲，黄洋，吴晓筠等译 其他作品：https://www.jiaokey.com/tag/（英）杰西卡·罗森著；邓菲，黄洋，吴晓筠等译.html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关键词搜索：https://www.jiaokey.com/tag/祖先与永恒  杰西卡·罗森中国考古艺术文集.html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