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20世纪中国古代文化经典域外传播研究书系  英美汉学中的白居易研究</w:t>
      </w:r>
    </w:p>
    <w:p>
      <w:r>
        <w:rPr>
          <w:rFonts w:ascii="宋体" w:hAnsi="宋体" w:eastAsia="宋体"/>
          <w:sz w:val="24"/>
        </w:rPr>
        <w:t>莫丽芸著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20世纪中国古代文化经典域外传播研究书系  英美汉学中的白居易研究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白居易（772-846）－唐诗－诗歌研究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本书出售、求购地址：https://www.jiaokey.com/book/detail/14400321.html</w:t>
      </w:r>
    </w:p>
    <w:p>
      <w:r>
        <w:t>更多相关图书推荐：https://www.jiaokey.com</w:t>
      </w:r>
    </w:p>
    <w:p>
      <w:r>
        <w:t>莫丽芸著 其他作品：https://www.jiaokey.com/tag/莫丽芸著.html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关键词搜索：https://www.jiaokey.com/tag/白居易（772-846）－唐诗－诗歌研究.html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