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网络效应与青少年教育</w:t>
      </w:r>
    </w:p>
    <w:p>
      <w:r>
        <w:t>作者：周祝瑛著</w:t>
      </w:r>
    </w:p>
    <w:p>
      <w:r>
        <w:t>出版社：福州:福建教育出版社,2017.08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梦山书系  网络效应与青少年教育 评论地址：https://www.jiaokey.com/book/detail/14400315.html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