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书名：中国教育学家经典论要丛书  瞿葆奎教育学论要</w:t>
      </w:r>
    </w:p>
    <w:p>
      <w:r>
        <w:t>作者：郑金洲，程亮选编</w:t>
      </w:r>
    </w:p>
    <w:p>
      <w:r>
        <w:t>出版社：福州:福建教育出版社,2018.01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中国教育学家经典论要丛书  瞿葆奎教育学论要 评论地址：https://www.jiaokey.com/book/detail/14400299.html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