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福州名师工作室文丛  让孩子爱上音乐课</w:t>
      </w:r>
    </w:p>
    <w:p>
      <w:r>
        <w:rPr>
          <w:rFonts w:ascii="宋体" w:hAnsi="宋体" w:eastAsia="宋体"/>
          <w:sz w:val="24"/>
        </w:rPr>
        <w:t>林琴主编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0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福州名师工作室文丛  让孩子爱上音乐课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福州:福建教育出版社,2017.12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音乐课－教学研究－小学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本书出售、求购地址：https://www.jiaokey.com/book/detail/14400291.html</w:t>
      </w:r>
    </w:p>
    <w:p>
      <w:r>
        <w:t>更多相关图书推荐：https://www.jiaokey.com</w:t>
      </w:r>
    </w:p>
    <w:p>
      <w:r>
        <w:t>林琴主编 其他作品：https://www.jiaokey.com/tag/林琴主编.html</w:t>
      </w:r>
    </w:p>
    <w:p>
      <w:r>
        <w:t>福州:福建教育出版社,2017.12 出版图书：https://www.jiaokey.com/tag/福州:福建教育出版社,2017.12.html</w:t>
      </w:r>
    </w:p>
    <w:p>
      <w:r>
        <w:t>关键词搜索：https://www.jiaokey.com/tag/音乐课－教学研究－小学.html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