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  女人的资本</w:t>
      </w:r>
    </w:p>
    <w:p>
      <w:r>
        <w:t>作者：金霞著</w:t>
      </w:r>
    </w:p>
    <w:p>
      <w:r>
        <w:t>出版社：哈尔滨：黑龙江教育出版社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读美文库  女人的资本 评论地址：https://www.jiaokey.com/book/detail/14400285.html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