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江户风俗绘本</w:t>
      </w:r>
    </w:p>
    <w:p>
      <w:r>
        <w:rPr>
          <w:rFonts w:ascii="宋体" w:hAnsi="宋体" w:eastAsia="宋体"/>
          <w:sz w:val="24"/>
        </w:rPr>
        <w:t>（日）菊池贵一郎著绘；赵楠婷，安小筠译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江户风俗绘本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（日）菊池贵一郎著绘；赵楠婷，安小筠译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本书出售、求购地址：https://www.jiaokey.com/book/detail/14400271.html</w:t>
      </w:r>
    </w:p>
    <w:p>
      <w:r>
        <w:t>更多相关图书推荐：https://www.jiaokey.com</w:t>
      </w:r>
    </w:p>
    <w:p>
      <w:r>
        <w:t>（日）菊池贵一郎著绘；赵楠婷，安小筠译 其他作品：https://www.jiaokey.com/tag/（日）菊池贵一郎著绘；赵楠婷，安小筠译.html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关键词搜索：https://www.jiaokey.com/tag/江户风俗绘本.html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