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创投帝国  德雷珀家族与风险投资的崛起</w:t>
      </w:r>
    </w:p>
    <w:p>
      <w:r>
        <w:rPr>
          <w:rFonts w:ascii="宋体" w:hAnsi="宋体" w:eastAsia="宋体"/>
          <w:sz w:val="24"/>
        </w:rPr>
        <w:t>（美）威廉·德雷珀三世（William H.Draper III）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创投帝国  德雷珀家族与风险投资的崛起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（美）威廉·德雷珀三世（William H.Draper III）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本书出售、求购地址：https://www.jiaokey.com/book/detail/14400228.html</w:t>
      </w:r>
    </w:p>
    <w:p>
      <w:r>
        <w:t>更多相关图书推荐：https://www.jiaokey.com</w:t>
      </w:r>
    </w:p>
    <w:p>
      <w:r>
        <w:t>（美）威廉·德雷珀三世（William H.Draper III） 其他作品：https://www.jiaokey.com/tag/（美）威廉·德雷珀三世（William H.Draper III）.html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关键词搜索：https://www.jiaokey.com/tag/创投帝国  德雷珀家族与风险投资的崛起.html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