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  花卉+多肉+果蔬+美食+人物技法一本就够</w:t>
      </w:r>
    </w:p>
    <w:p>
      <w:r>
        <w:rPr>
          <w:rFonts w:ascii="宋体" w:hAnsi="宋体" w:eastAsia="宋体"/>
          <w:sz w:val="24"/>
        </w:rPr>
        <w:t>爱林博悦主编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  花卉+多肉+果蔬+美食+人物技法一本就够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本书出售、求购地址：https://www.jiaokey.com/book/detail/14400220.html</w:t>
      </w:r>
    </w:p>
    <w:p>
      <w:r>
        <w:t>更多相关图书推荐：https://www.jiaokey.com</w:t>
      </w:r>
    </w:p>
    <w:p>
      <w:r>
        <w:t>爱林博悦主编 其他作品：https://www.jiaokey.com/tag/爱林博悦主编.html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  花卉+多肉+果蔬+美食+人物技法一本就够.html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