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乐理自学  让你轻松掌握五线谱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乐理自学  让你轻松掌握五线谱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本书出售、求购地址：https://www.jiaokey.com/book/detail/14400213.html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关键词搜索：https://www.jiaokey.com/tag/乐理自学  让你轻松掌握五线谱.html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