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30天App开发从0到1  APICloud移动开发实战</w:t>
      </w:r>
    </w:p>
    <w:p>
      <w:r>
        <w:rPr>
          <w:rFonts w:ascii="宋体" w:hAnsi="宋体" w:eastAsia="宋体"/>
          <w:sz w:val="24"/>
        </w:rPr>
        <w:t>邹达，李德兴著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30天App开发从0到1  APICloud移动开发实战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邹达，李德兴著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本书出售、求购地址：https://www.jiaokey.com/book/detail/14400206.html</w:t>
      </w:r>
    </w:p>
    <w:p>
      <w:r>
        <w:t>更多相关图书推荐：https://www.jiaokey.com</w:t>
      </w:r>
    </w:p>
    <w:p>
      <w:r>
        <w:t>邹达，李德兴著 其他作品：https://www.jiaokey.com/tag/邹达，李德兴著.html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关键词搜索：https://www.jiaokey.com/tag/30天App开发从0到1  APICloud移动开发实战.html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