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图解实用电工技术全能一本通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图解实用电工技术全能一本通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本书出售、求购地址：https://www.jiaokey.com/book/detail/14400202.html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关键词搜索：https://www.jiaokey.com/tag/图解实用电工技术全能一本通.html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