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书名：太较真你就输了</w:t>
      </w:r>
    </w:p>
    <w:p>
      <w:r>
        <w:t>作者：卜翔宇编著</w:t>
      </w:r>
    </w:p>
    <w:p>
      <w:r>
        <w:t>出版社：北京:北京工艺美术出版社,2017.12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太较真你就输了 评论地址：https://www.jiaokey.com/book/detail/14400198.html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