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鲁迅幽默讽刺经典作品选  玩笑只当它玩笑</w:t>
      </w:r>
    </w:p>
    <w:p>
      <w:r>
        <w:rPr>
          <w:rFonts w:ascii="宋体" w:hAnsi="宋体" w:eastAsia="宋体"/>
          <w:sz w:val="24"/>
        </w:rPr>
        <w:t>鲁迅著；黄伶，刘别虚编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鲁迅幽默讽刺经典作品选  玩笑只当它玩笑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鲁迅著；黄伶，刘别虚编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本书出售、求购地址：https://www.jiaokey.com/book/detail/14400197.html</w:t>
      </w:r>
    </w:p>
    <w:p>
      <w:r>
        <w:t>更多相关图书推荐：https://www.jiaokey.com</w:t>
      </w:r>
    </w:p>
    <w:p>
      <w:r>
        <w:t>鲁迅著；黄伶，刘别虚编 其他作品：https://www.jiaokey.com/tag/鲁迅著；黄伶，刘别虚编.html</w:t>
      </w:r>
    </w:p>
    <w:p>
      <w:r>
        <w:t>北京：中国书店出版社 出版图书：https://www.jiaokey.com/tag/北京：中国书店出版社.html</w:t>
      </w:r>
    </w:p>
    <w:p>
      <w:r>
        <w:t>关键词搜索：https://www.jiaokey.com/tag/鲁迅幽默讽刺经典作品选  玩笑只当它玩笑.html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