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企业财务风险规避指南  会计实务  财务管理  税收筹划关键点及疑难解析</w:t>
      </w:r>
    </w:p>
    <w:p>
      <w:r>
        <w:rPr>
          <w:rFonts w:ascii="宋体" w:hAnsi="宋体" w:eastAsia="宋体"/>
          <w:sz w:val="24"/>
        </w:rPr>
        <w:t>袁国辉著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企业财务风险规避指南  会计实务  财务管理  税收筹划关键点及疑难解析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本书出售、求购地址：https://www.jiaokey.com/book/detail/14400192.html</w:t>
      </w:r>
    </w:p>
    <w:p>
      <w:r>
        <w:t>更多相关图书推荐：https://www.jiaokey.com</w:t>
      </w:r>
    </w:p>
    <w:p>
      <w:r>
        <w:t>袁国辉著 其他作品：https://www.jiaokey.com/tag/袁国辉著.html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关键词搜索：https://www.jiaokey.com/tag/企业财务风险规避指南  会计实务  财务管理  税收筹划关键点及疑难解析.html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