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终极X战警  3</w:t>
      </w:r>
    </w:p>
    <w:p>
      <w:r>
        <w:rPr>
          <w:rFonts w:ascii="宋体" w:hAnsi="宋体" w:eastAsia="宋体"/>
          <w:sz w:val="24"/>
        </w:rPr>
        <w:t>（英）马克·米勒著；（加）克里斯·巴查洛，（美）大卫·芬奇；（美）亚当·库伯特绘；洌月译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终极X战警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（英）马克·米勒著；（加）克里斯·巴查洛，（美）大卫·芬奇；（美）亚当·库伯特绘；洌月译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本书出售、求购地址：https://www.jiaokey.com/book/detail/14400191.html</w:t>
      </w:r>
    </w:p>
    <w:p>
      <w:r>
        <w:t>更多相关图书推荐：https://www.jiaokey.com</w:t>
      </w:r>
    </w:p>
    <w:p>
      <w:r>
        <w:t>（英）马克·米勒著；（加）克里斯·巴查洛，（美）大卫·芬奇；（美）亚当·库伯特绘；洌月译 其他作品：https://www.jiaokey.com/tag/（英）马克·米勒著；（加）克里斯·巴查洛，（美）大卫·芬奇；（美）亚当·库伯特绘；洌月译.html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关键词搜索：https://www.jiaokey.com/tag/终极X战警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