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钢铁帝国  普鲁士的兴衰</w:t>
      </w:r>
    </w:p>
    <w:p>
      <w:r>
        <w:rPr>
          <w:rFonts w:ascii="宋体" w:hAnsi="宋体" w:eastAsia="宋体"/>
          <w:sz w:val="24"/>
        </w:rPr>
        <w:t>（英）克里斯托弗·克拉克（Christopher Clark）著；王丛琪译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钢铁帝国  普鲁士的兴衰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（英）克里斯托弗·克拉克（Christopher Clark）著；王丛琪译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本书出售、求购地址：https://www.jiaokey.com/book/detail/14400188.html</w:t>
      </w:r>
    </w:p>
    <w:p>
      <w:r>
        <w:t>更多相关图书推荐：https://www.jiaokey.com</w:t>
      </w:r>
    </w:p>
    <w:p>
      <w:r>
        <w:t>（英）克里斯托弗·克拉克（Christopher Clark）著；王丛琪译 其他作品：https://www.jiaokey.com/tag/（英）克里斯托弗·克拉克（Christopher Clark）著；王丛琪译.html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关键词搜索：https://www.jiaokey.com/tag/钢铁帝国  普鲁士的兴衰.html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