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小狗杰克  汉英对照  海边漫步</w:t>
      </w:r>
    </w:p>
    <w:p>
      <w:r>
        <w:rPr>
          <w:rFonts w:ascii="宋体" w:hAnsi="宋体" w:eastAsia="宋体"/>
          <w:sz w:val="24"/>
        </w:rPr>
        <w:t>（日）叶祥明（Shomei Yoh）著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小狗杰克  汉英对照  海边漫步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（日）叶祥明（Shomei Yoh）著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本书出售、求购地址：https://www.jiaokey.com/book/detail/14400182.html</w:t>
      </w:r>
    </w:p>
    <w:p>
      <w:r>
        <w:t>更多相关图书推荐：https://www.jiaokey.com</w:t>
      </w:r>
    </w:p>
    <w:p>
      <w:r>
        <w:t>（日）叶祥明（Shomei Yoh）著 其他作品：https://www.jiaokey.com/tag/（日）叶祥明（Shomei Yoh）著.html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关键词搜索：https://www.jiaokey.com/tag/小狗杰克  汉英对照  海边漫步.html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