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短吻鳄对战蟒蛇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短吻鳄对战蟒蛇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本书出售、求购地址：https://www.jiaokey.com/book/detail/14400164.html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短吻鳄对战蟒蛇.html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