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大黄蜂对战马蜂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大黄蜂对战马蜂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本书出售、求购地址：https://www.jiaokey.com/book/detail/14400163.html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大黄蜂对战马蜂.html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