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猜猜谁会赢  捕鸟蛛对战蝎子</w:t>
      </w:r>
    </w:p>
    <w:p>
      <w:r>
        <w:rPr>
          <w:rFonts w:ascii="宋体" w:hAnsi="宋体" w:eastAsia="宋体"/>
          <w:sz w:val="24"/>
        </w:rPr>
        <w:t>（美）杰瑞·帕洛塔著；（美）罗布·博斯特绘；纪园园译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猜猜谁会赢  捕鸟蛛对战蝎子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（美）杰瑞·帕洛塔著；（美）罗布·博斯特绘；纪园园译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本书出售、求购地址：https://www.jiaokey.com/book/detail/14400162.html</w:t>
      </w:r>
    </w:p>
    <w:p>
      <w:r>
        <w:t>更多相关图书推荐：https://www.jiaokey.com</w:t>
      </w:r>
    </w:p>
    <w:p>
      <w:r>
        <w:t>（美）杰瑞·帕洛塔著；（美）罗布·博斯特绘；纪园园译 其他作品：https://www.jiaokey.com/tag/（美）杰瑞·帕洛塔著；（美）罗布·博斯特绘；纪园园译.html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关键词搜索：https://www.jiaokey.com/tag/猜猜谁会赢  捕鸟蛛对战蝎子.html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