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狮子对战老虎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狮子对战老虎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本书出售、求购地址：https://www.jiaokey.com/book/detail/14400159.html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狮子对战老虎.html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