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书名：麦子微童话  消失的树枝</w:t>
      </w:r>
    </w:p>
    <w:p>
      <w:r>
        <w:t>作者：叶澍宜著</w:t>
      </w:r>
    </w:p>
    <w:p>
      <w:r>
        <w:t>出版社：杭州:浙江工商大学出版社,2018.01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麦子微童话  消失的树枝 评论地址：https://www.jiaokey.com/book/detail/14400144.html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