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费加尔气得冒烟了  3-6岁</w:t>
      </w:r>
    </w:p>
    <w:p>
      <w:r>
        <w:rPr>
          <w:rFonts w:ascii="宋体" w:hAnsi="宋体" w:eastAsia="宋体"/>
          <w:sz w:val="24"/>
        </w:rPr>
        <w:t>（英）罗伯特·斯塔林（Robert Starling）文；（英）罗伯特·斯塔林（Robert Starling）图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费加尔气得冒烟了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（英）罗伯特·斯塔林（Robert Starling）文；（英）罗伯特·斯塔林（Robert Starling）图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本书出售、求购地址：https://www.jiaokey.com/book/detail/14400134.html</w:t>
      </w:r>
    </w:p>
    <w:p>
      <w:r>
        <w:t>更多相关图书推荐：https://www.jiaokey.com</w:t>
      </w:r>
    </w:p>
    <w:p>
      <w:r>
        <w:t>（英）罗伯特·斯塔林（Robert Starling）文；（英）罗伯特·斯塔林（Robert Starling）图 其他作品：https://www.jiaokey.com/tag/（英）罗伯特·斯塔林（Robert Starling）文；（英）罗伯特·斯塔林（Robert Starling）图.html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关键词搜索：https://www.jiaokey.com/tag/费加尔气得冒烟了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