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书名：我们都是最棒的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我们都是最棒的  启知童书馆亲子共读绘本 评论地址：https://www.jiaokey.com/book/detail/14400130.html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