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小熊绘本系列  外公不能爬树</w:t>
      </w:r>
    </w:p>
    <w:p>
      <w:r>
        <w:rPr>
          <w:rFonts w:ascii="宋体" w:hAnsi="宋体" w:eastAsia="宋体"/>
          <w:sz w:val="24"/>
        </w:rPr>
        <w:t>（英）海蒂·豪沃思，（英）丹·豪沃思著；张洁译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小熊绘本系列  外公不能爬树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（英）海蒂·豪沃思，（英）丹·豪沃思著；张洁译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本书出售、求购地址：https://www.jiaokey.com/book/detail/14400122.html</w:t>
      </w:r>
    </w:p>
    <w:p>
      <w:r>
        <w:t>更多相关图书推荐：https://www.jiaokey.com</w:t>
      </w:r>
    </w:p>
    <w:p>
      <w:r>
        <w:t>（英）海蒂·豪沃思，（英）丹·豪沃思著；张洁译 其他作品：https://www.jiaokey.com/tag/（英）海蒂·豪沃思，（英）丹·豪沃思著；张洁译.html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关键词搜索：https://www.jiaokey.com/tag/小熊绘本系列  外公不能爬树.html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